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and Respiratory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mouth    </w:t>
      </w:r>
      <w:r>
        <w:t xml:space="preserve">   windpipe    </w:t>
      </w:r>
      <w:r>
        <w:t xml:space="preserve">   trachea    </w:t>
      </w:r>
      <w:r>
        <w:t xml:space="preserve">   carbon dioxide    </w:t>
      </w:r>
      <w:r>
        <w:t xml:space="preserve">   cells    </w:t>
      </w:r>
      <w:r>
        <w:t xml:space="preserve">   lungs    </w:t>
      </w:r>
      <w:r>
        <w:t xml:space="preserve">   thorax    </w:t>
      </w:r>
      <w:r>
        <w:t xml:space="preserve">   capillaries    </w:t>
      </w:r>
      <w:r>
        <w:t xml:space="preserve">   veins    </w:t>
      </w:r>
      <w:r>
        <w:t xml:space="preserve">   arteries    </w:t>
      </w:r>
      <w:r>
        <w:t xml:space="preserve">   blood vessels    </w:t>
      </w:r>
      <w:r>
        <w:t xml:space="preserve">   heart    </w:t>
      </w:r>
      <w:r>
        <w:t xml:space="preserve">   oxygen    </w:t>
      </w:r>
      <w:r>
        <w:t xml:space="preserve">   respiration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Respiratory Systems </dc:title>
  <dcterms:created xsi:type="dcterms:W3CDTF">2021-10-11T04:02:05Z</dcterms:created>
  <dcterms:modified xsi:type="dcterms:W3CDTF">2021-10-11T04:02:05Z</dcterms:modified>
</cp:coreProperties>
</file>