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Circulatory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muscle is your heart?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right ventricle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carries ______and ______to the cells of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.white blood cells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parts of the circulatory system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type of blood cell carries oxygen?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blood, blood vessels, heart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type of blood fights infections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food, oxygen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blood cells are produced in the____?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right atrium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______help clots and stop bleeding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red blood cells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four blood types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Veins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blood that is mostly made up of water is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platelets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blood vessels carries blood to the heart?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cardiac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chambers make up the heart?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plasma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Left atrium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A, B, AB, 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left ventricle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bone marrow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</dc:title>
  <dcterms:created xsi:type="dcterms:W3CDTF">2021-10-12T20:37:14Z</dcterms:created>
  <dcterms:modified xsi:type="dcterms:W3CDTF">2021-10-12T20:37:14Z</dcterms:modified>
</cp:coreProperties>
</file>