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Bicuspid    </w:t>
      </w:r>
      <w:r>
        <w:t xml:space="preserve">   Tricuspid    </w:t>
      </w:r>
      <w:r>
        <w:t xml:space="preserve">   Arterioles    </w:t>
      </w:r>
      <w:r>
        <w:t xml:space="preserve">   Aorta    </w:t>
      </w:r>
      <w:r>
        <w:t xml:space="preserve">   Venules    </w:t>
      </w:r>
      <w:r>
        <w:t xml:space="preserve">   Endocardium    </w:t>
      </w:r>
      <w:r>
        <w:t xml:space="preserve">   Myocardium    </w:t>
      </w:r>
      <w:r>
        <w:t xml:space="preserve">   Apex    </w:t>
      </w:r>
      <w:r>
        <w:t xml:space="preserve">   Syncytium    </w:t>
      </w:r>
      <w:r>
        <w:t xml:space="preserve">   Epicardium    </w:t>
      </w:r>
      <w:r>
        <w:t xml:space="preserve">   Diffusion    </w:t>
      </w:r>
      <w:r>
        <w:t xml:space="preserve">   Vena cava    </w:t>
      </w:r>
      <w:r>
        <w:t xml:space="preserve">   Capillaries    </w:t>
      </w:r>
      <w:r>
        <w:t xml:space="preserve">   Arteries    </w:t>
      </w:r>
      <w:r>
        <w:t xml:space="preserve">   Hepatic    </w:t>
      </w:r>
      <w:r>
        <w:t xml:space="preserve">   Heart    </w:t>
      </w:r>
      <w:r>
        <w:t xml:space="preserve">   Veins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2021-10-11T04:02:28Z</dcterms:created>
  <dcterms:modified xsi:type="dcterms:W3CDTF">2021-10-11T04:02:28Z</dcterms:modified>
</cp:coreProperties>
</file>