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Circulatory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Another name for the circulatory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kind of blood vessel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Is a flap of tissue that prevents blood from flowing backwards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type of muscle is the heart made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Substances are exchanged between the body and blood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system that is made up of the heart, blood vessels, and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moves from the lungs into the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name of the upper chambers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Number of lower chambers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Another name for the circulatory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group of cells that adjusts the speed of the heart beat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largest artery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Two organs that helps us breathe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muscular organ that pumps blood through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sound that the heart makes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Circulatory system</dc:title>
  <dcterms:created xsi:type="dcterms:W3CDTF">2021-10-11T04:01:14Z</dcterms:created>
  <dcterms:modified xsi:type="dcterms:W3CDTF">2021-10-11T04:01:14Z</dcterms:modified>
</cp:coreProperties>
</file>