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umbilical arteries    </w:t>
      </w:r>
      <w:r>
        <w:t xml:space="preserve">   cardinal vein    </w:t>
      </w:r>
      <w:r>
        <w:t xml:space="preserve">   cardiac murmur    </w:t>
      </w:r>
      <w:r>
        <w:t xml:space="preserve">   lifestyle disease    </w:t>
      </w:r>
      <w:r>
        <w:t xml:space="preserve">   heart rate    </w:t>
      </w:r>
      <w:r>
        <w:t xml:space="preserve">   soft tissue    </w:t>
      </w:r>
      <w:r>
        <w:t xml:space="preserve">   stroke    </w:t>
      </w:r>
      <w:r>
        <w:t xml:space="preserve">   corpus    </w:t>
      </w:r>
      <w:r>
        <w:t xml:space="preserve">   pulse    </w:t>
      </w:r>
      <w:r>
        <w:t xml:space="preserve">   breathing    </w:t>
      </w:r>
      <w:r>
        <w:t xml:space="preserve">   gastrointestinal    </w:t>
      </w:r>
      <w:r>
        <w:t xml:space="preserve">   tissues    </w:t>
      </w:r>
      <w:r>
        <w:t xml:space="preserve">   ventricle    </w:t>
      </w:r>
      <w:r>
        <w:t xml:space="preserve">   heart    </w:t>
      </w:r>
      <w:r>
        <w:t xml:space="preserve">   cardiac    </w:t>
      </w:r>
      <w:r>
        <w:t xml:space="preserve">   blood vessels    </w:t>
      </w:r>
      <w:r>
        <w:t xml:space="preserve">   blood cell    </w:t>
      </w:r>
      <w:r>
        <w:t xml:space="preserve">   kidney    </w:t>
      </w:r>
      <w:r>
        <w:t xml:space="preserve">   Liver    </w:t>
      </w:r>
      <w:r>
        <w:t xml:space="preserve">   Blood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2021-10-11T04:03:04Z</dcterms:created>
  <dcterms:modified xsi:type="dcterms:W3CDTF">2021-10-11T04:03:04Z</dcterms:modified>
</cp:coreProperties>
</file>