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biomedical engineering    </w:t>
      </w:r>
      <w:r>
        <w:t xml:space="preserve">   clogged arteries    </w:t>
      </w:r>
      <w:r>
        <w:t xml:space="preserve">   Healthy    </w:t>
      </w:r>
      <w:r>
        <w:t xml:space="preserve">   Pulmonary veins    </w:t>
      </w:r>
      <w:r>
        <w:t xml:space="preserve">   Veins    </w:t>
      </w:r>
      <w:r>
        <w:t xml:space="preserve">   Stomach    </w:t>
      </w:r>
      <w:r>
        <w:t xml:space="preserve">   Kidneys    </w:t>
      </w:r>
      <w:r>
        <w:t xml:space="preserve">   Liver    </w:t>
      </w:r>
      <w:r>
        <w:t xml:space="preserve">   Digest    </w:t>
      </w:r>
      <w:r>
        <w:t xml:space="preserve">   Artery    </w:t>
      </w:r>
      <w:r>
        <w:t xml:space="preserve">   Esophagus    </w:t>
      </w:r>
      <w:r>
        <w:t xml:space="preserve">   Digestive tract    </w:t>
      </w:r>
      <w:r>
        <w:t xml:space="preserve">   Lungs    </w:t>
      </w:r>
      <w:r>
        <w:t xml:space="preserve">   Aorta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2021-10-11T04:03:09Z</dcterms:created>
  <dcterms:modified xsi:type="dcterms:W3CDTF">2021-10-11T04:03:09Z</dcterms:modified>
</cp:coreProperties>
</file>