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YMOMAHMGNEROPETS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PRTCIISDU VVEAL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CTRYOERSHTEY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IHGMAELONBO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SEMSAOIHTSO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SLVEVA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LACLRIEIAPS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AGORN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YATRRE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BAIHCRAL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2021-12-08T03:28:10Z</dcterms:created>
  <dcterms:modified xsi:type="dcterms:W3CDTF">2021-12-08T03:28:10Z</dcterms:modified>
</cp:coreProperties>
</file>