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waste does it pick up from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transported to the cell to produce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one place  the circulatory system  occur 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colorless fluid part of blood , lymph , 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transported to fight infections?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organsim system that permits blood to _______ and transport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major organ of the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component of blood?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major part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major part in the heart?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2021-10-11T04:01:41Z</dcterms:created>
  <dcterms:modified xsi:type="dcterms:W3CDTF">2021-10-11T04:01:41Z</dcterms:modified>
</cp:coreProperties>
</file>