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cells responsible for transporting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component of the blood, carrying water, nutrients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build up of fatty material in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found in the heart and veins which prevent backflow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vessel that takes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made when oxygen binds to haemoglobin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vessel that brings blood from the body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vessel that brings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surgery used to treat certain types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blood vessels found in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vessel that takes blood out of the heart and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used to treat high cholesterol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2021-10-11T04:01:57Z</dcterms:created>
  <dcterms:modified xsi:type="dcterms:W3CDTF">2021-10-11T04:01:57Z</dcterms:modified>
</cp:coreProperties>
</file>