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vessels are where the exchange of oxygen and nutrients take place for wastes that are taken from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blood cells come from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blood cells carry nutrients and oxygen to the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blood vessels that take oxygenated blood from the heart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watery part of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blood cells help fight disease and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fluid akin to blood and plasma that contains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tiny blood cells clot the blood when a person gets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what source do cells get their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crossword puzzle</dc:title>
  <dcterms:created xsi:type="dcterms:W3CDTF">2021-10-11T04:01:43Z</dcterms:created>
  <dcterms:modified xsi:type="dcterms:W3CDTF">2021-10-11T04:01:43Z</dcterms:modified>
</cp:coreProperties>
</file>