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to do with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pipes that carry blood into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breathe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pipes that carry blood out of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(cute) blood vessels?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muscle that the heart is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parts of blood that carries oxygen?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parts of blood that fights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breathe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liquid part of the blood?</w:t>
            </w:r>
          </w:p>
        </w:tc>
      </w:tr>
    </w:tbl>
    <w:p>
      <w:pPr>
        <w:pStyle w:val="WordBankSmall"/>
      </w:pP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Plasma    </w:t>
      </w:r>
      <w:r>
        <w:t xml:space="preserve">   Cardiac muscle    </w:t>
      </w:r>
      <w:r>
        <w:t xml:space="preserve">   Inhale    </w:t>
      </w:r>
      <w:r>
        <w:t xml:space="preserve">   Exhale    </w:t>
      </w:r>
      <w:r>
        <w:t xml:space="preserve">   Red blood cells    </w:t>
      </w:r>
      <w:r>
        <w:t xml:space="preserve">   white blood cells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2021-10-11T04:02:09Z</dcterms:created>
  <dcterms:modified xsi:type="dcterms:W3CDTF">2021-10-11T04:02:09Z</dcterms:modified>
</cp:coreProperties>
</file>