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artery carries blood along the thigh?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size of your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carries blood back 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blood oxygenated that goes through the arteries?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system that carries blood around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smallest vessels that carries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heart receives the oxygenated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vessel has think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great engine of the Circulatory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artery?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2021-10-11T04:01:03Z</dcterms:created>
  <dcterms:modified xsi:type="dcterms:W3CDTF">2021-10-11T04:01:03Z</dcterms:modified>
</cp:coreProperties>
</file>