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valve separating the left atrium &amp;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circulatory system commonly seen in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containing high levels of oxygen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blood vessel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Valves that prevent backflow of blood into the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muscle tissue found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artery leaving the right side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vein entering the left side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blood vessel that has valves to prevent backflow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nerve fibres that stimulate contraction of the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bundle of nervous tissue that initiates the cardiac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circulatory system seen in birds &amp;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vein entering the right side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cells that line the lumen of each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artery leaving the left side of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systems</dc:title>
  <dcterms:created xsi:type="dcterms:W3CDTF">2021-10-11T04:03:10Z</dcterms:created>
  <dcterms:modified xsi:type="dcterms:W3CDTF">2021-10-11T04:03:10Z</dcterms:modified>
</cp:coreProperties>
</file>