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Circum-, Vis-, Mem-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manage to get around especially by ingenuity or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or event accompanying or determining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across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written message or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or power of seeing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to mind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return to or take up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supply or make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furnishes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unseen by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keeps remembrance alive, like a momument or keepsake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story of one person's memories and experiences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Circum-, Vis-, Mem- Vocab</dc:title>
  <dcterms:created xsi:type="dcterms:W3CDTF">2021-10-11T04:03:26Z</dcterms:created>
  <dcterms:modified xsi:type="dcterms:W3CDTF">2021-10-11T04:03:26Z</dcterms:modified>
</cp:coreProperties>
</file>