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Circumstances of the voyage across the Atlantic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cause of death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Olaudah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slaves made to do as a form on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women suffer from on the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the ways suicide was carried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Olaudah bought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Case studies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struggles on the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voyage across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occurred daily throughout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Olaudah when abducted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Staple food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Olaudah transported to after the main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Olaudah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Circumstances of the voyage across the Atlantic</dc:title>
  <dcterms:created xsi:type="dcterms:W3CDTF">2021-10-11T04:02:48Z</dcterms:created>
  <dcterms:modified xsi:type="dcterms:W3CDTF">2021-10-11T04:02:48Z</dcterms:modified>
</cp:coreProperties>
</file>