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Circunlocucion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termina de casarse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termina la relación con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tratar de impresionar alguien romantico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relación entre dos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tener algún en común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gran amor de tu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emociones, pasiones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tienes una cita y la otra persona no viene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comunicación de rumores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 con un novio o novia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Circunlocucion Vocabulario</dc:title>
  <dcterms:created xsi:type="dcterms:W3CDTF">2021-10-11T04:02:50Z</dcterms:created>
  <dcterms:modified xsi:type="dcterms:W3CDTF">2021-10-11T04:02:50Z</dcterms:modified>
</cp:coreProperties>
</file>