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acrobat    </w:t>
      </w:r>
      <w:r>
        <w:t xml:space="preserve">   juggler    </w:t>
      </w:r>
      <w:r>
        <w:t xml:space="preserve">   magician    </w:t>
      </w:r>
      <w:r>
        <w:t xml:space="preserve">   tamer    </w:t>
      </w:r>
      <w:r>
        <w:t xml:space="preserve">   musician    </w:t>
      </w:r>
      <w:r>
        <w:t xml:space="preserve">   clown    </w:t>
      </w:r>
      <w:r>
        <w:t xml:space="preserve">   relaxed    </w:t>
      </w:r>
      <w:r>
        <w:t xml:space="preserve">   dizzy    </w:t>
      </w:r>
      <w:r>
        <w:t xml:space="preserve">   impressed    </w:t>
      </w:r>
      <w:r>
        <w:t xml:space="preserve">   surprised    </w:t>
      </w:r>
      <w:r>
        <w:t xml:space="preserve">   anxious    </w:t>
      </w:r>
      <w:r>
        <w:t xml:space="preserve">   afraid    </w:t>
      </w:r>
      <w:r>
        <w:t xml:space="preserve">   sad    </w:t>
      </w:r>
      <w:r>
        <w:t xml:space="preserve">   angry    </w:t>
      </w:r>
      <w:r>
        <w:t xml:space="preserve">   Delighted    </w:t>
      </w:r>
      <w:r>
        <w:t xml:space="preserve">   happy    </w:t>
      </w:r>
      <w:r>
        <w:t xml:space="preserve">   Excited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</dc:title>
  <dcterms:created xsi:type="dcterms:W3CDTF">2021-10-11T04:02:55Z</dcterms:created>
  <dcterms:modified xsi:type="dcterms:W3CDTF">2021-10-11T04:02:55Z</dcterms:modified>
</cp:coreProperties>
</file>