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Muscly circus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swallowing flames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ball-throwing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funny red nosed circus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Elevated tightrope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Circus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Travelling company of entertainers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Performer of great agility and coordination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Whip-wielding circus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2021-10-11T04:01:57Z</dcterms:created>
  <dcterms:modified xsi:type="dcterms:W3CDTF">2021-10-11T04:01:57Z</dcterms:modified>
</cp:coreProperties>
</file>