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LionTamers    </w:t>
      </w:r>
      <w:r>
        <w:t xml:space="preserve">   Monkeys    </w:t>
      </w:r>
      <w:r>
        <w:t xml:space="preserve">   Entertainment    </w:t>
      </w:r>
      <w:r>
        <w:t xml:space="preserve">   Peformance    </w:t>
      </w:r>
      <w:r>
        <w:t xml:space="preserve">   Dance    </w:t>
      </w:r>
      <w:r>
        <w:t xml:space="preserve">   Music    </w:t>
      </w:r>
      <w:r>
        <w:t xml:space="preserve">   Juggling    </w:t>
      </w:r>
      <w:r>
        <w:t xml:space="preserve">   Soda    </w:t>
      </w:r>
      <w:r>
        <w:t xml:space="preserve">   Popcorn    </w:t>
      </w:r>
      <w:r>
        <w:t xml:space="preserve">   HighWire    </w:t>
      </w:r>
      <w:r>
        <w:t xml:space="preserve">   Ringmaster    </w:t>
      </w:r>
      <w:r>
        <w:t xml:space="preserve">   Clowns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Circus</dc:title>
  <dcterms:created xsi:type="dcterms:W3CDTF">2021-10-11T04:03:32Z</dcterms:created>
  <dcterms:modified xsi:type="dcterms:W3CDTF">2021-10-11T04:03:32Z</dcterms:modified>
</cp:coreProperties>
</file>