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</w:t>
      </w:r>
    </w:p>
    <w:p>
      <w:pPr>
        <w:pStyle w:val="Questions"/>
      </w:pPr>
      <w:r>
        <w:t xml:space="preserve">1. ENSMEAMTU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PPDLUAA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ECYBICL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TIENTRAEN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UCOLEARS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EKIFN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PATCESROT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EAERPZT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RLOIANMTPE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ERANRTI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ANMICAGI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</dc:title>
  <dcterms:created xsi:type="dcterms:W3CDTF">2021-10-11T04:02:24Z</dcterms:created>
  <dcterms:modified xsi:type="dcterms:W3CDTF">2021-10-11T04:02:24Z</dcterms:modified>
</cp:coreProperties>
</file>