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Juggler    </w:t>
      </w:r>
      <w:r>
        <w:t xml:space="preserve">   Tiger    </w:t>
      </w:r>
      <w:r>
        <w:t xml:space="preserve">   Three Ring    </w:t>
      </w:r>
      <w:r>
        <w:t xml:space="preserve">   Festival    </w:t>
      </w:r>
      <w:r>
        <w:t xml:space="preserve">   Ponies    </w:t>
      </w:r>
      <w:r>
        <w:t xml:space="preserve">   Parade    </w:t>
      </w:r>
      <w:r>
        <w:t xml:space="preserve">   Bearded Lady    </w:t>
      </w:r>
      <w:r>
        <w:t xml:space="preserve">   Games    </w:t>
      </w:r>
      <w:r>
        <w:t xml:space="preserve">   Fun House    </w:t>
      </w:r>
      <w:r>
        <w:t xml:space="preserve">   Music    </w:t>
      </w:r>
      <w:r>
        <w:t xml:space="preserve">   Merry Go Round    </w:t>
      </w:r>
      <w:r>
        <w:t xml:space="preserve">   Tightrope    </w:t>
      </w:r>
      <w:r>
        <w:t xml:space="preserve">   Popcorn    </w:t>
      </w:r>
      <w:r>
        <w:t xml:space="preserve">   Audience    </w:t>
      </w:r>
      <w:r>
        <w:t xml:space="preserve">   Ringmaster    </w:t>
      </w:r>
      <w:r>
        <w:t xml:space="preserve">   Grandstand    </w:t>
      </w:r>
      <w:r>
        <w:t xml:space="preserve">   Cotton Candy    </w:t>
      </w:r>
      <w:r>
        <w:t xml:space="preserve">   Magic    </w:t>
      </w:r>
      <w:r>
        <w:t xml:space="preserve">   Elephant    </w:t>
      </w:r>
      <w:r>
        <w:t xml:space="preserve">   Lion    </w:t>
      </w:r>
      <w:r>
        <w:t xml:space="preserve">   Trapese    </w:t>
      </w:r>
      <w:r>
        <w:t xml:space="preserve">   Clown    </w:t>
      </w:r>
      <w:r>
        <w:t xml:space="preserve">   Big Top    </w:t>
      </w:r>
      <w:r>
        <w:t xml:space="preserve">   Circus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Circus!</dc:title>
  <dcterms:created xsi:type="dcterms:W3CDTF">2021-10-11T04:02:26Z</dcterms:created>
  <dcterms:modified xsi:type="dcterms:W3CDTF">2021-10-11T04:02:26Z</dcterms:modified>
</cp:coreProperties>
</file>