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---- that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a machine called that can do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monkeys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dogs play in this on a rainy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your dog like to play 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that is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How does a mother feel about her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that ---------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When do you get up for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did the dog jumped through at the circus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a day does your dog get 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do people play on April 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How did the firefighter get the water on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does your mom call your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------ at the dogs for barking?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firemen use to climb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Firemen put this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people put money in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talk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you afraid of ------?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Dogs</dc:title>
  <dcterms:created xsi:type="dcterms:W3CDTF">2021-10-11T04:02:03Z</dcterms:created>
  <dcterms:modified xsi:type="dcterms:W3CDTF">2021-10-11T04:02:03Z</dcterms:modified>
</cp:coreProperties>
</file>