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Circus Mirandus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guardian    </w:t>
      </w:r>
      <w:r>
        <w:t xml:space="preserve">   mrhead    </w:t>
      </w:r>
      <w:r>
        <w:t xml:space="preserve">   chintzy    </w:t>
      </w:r>
      <w:r>
        <w:t xml:space="preserve">   miracle    </w:t>
      </w:r>
      <w:r>
        <w:t xml:space="preserve">   elephant    </w:t>
      </w:r>
      <w:r>
        <w:t xml:space="preserve">   performers    </w:t>
      </w:r>
      <w:r>
        <w:t xml:space="preserve">   bootlace    </w:t>
      </w:r>
      <w:r>
        <w:t xml:space="preserve">   Fireman    </w:t>
      </w:r>
      <w:r>
        <w:t xml:space="preserve">   Jenny    </w:t>
      </w:r>
      <w:r>
        <w:t xml:space="preserve">   Jean    </w:t>
      </w:r>
      <w:r>
        <w:t xml:space="preserve">   Bibi    </w:t>
      </w:r>
      <w:r>
        <w:t xml:space="preserve">   Rosebud    </w:t>
      </w:r>
      <w:r>
        <w:t xml:space="preserve">   Strongman    </w:t>
      </w:r>
      <w:r>
        <w:t xml:space="preserve">   Grandpa    </w:t>
      </w:r>
      <w:r>
        <w:t xml:space="preserve">   Circus    </w:t>
      </w:r>
      <w:r>
        <w:t xml:space="preserve">   Lightbender    </w:t>
      </w:r>
      <w:r>
        <w:t xml:space="preserve">   Micah    </w:t>
      </w:r>
      <w:r>
        <w:t xml:space="preserve">   Magician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Circus Mirandus </dc:title>
  <dcterms:created xsi:type="dcterms:W3CDTF">2021-10-11T04:02:38Z</dcterms:created>
  <dcterms:modified xsi:type="dcterms:W3CDTF">2021-10-11T04:02:38Z</dcterms:modified>
</cp:coreProperties>
</file>