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Circus Mirandus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jean    </w:t>
      </w:r>
      <w:r>
        <w:t xml:space="preserve">   fireman    </w:t>
      </w:r>
      <w:r>
        <w:t xml:space="preserve">   jenny    </w:t>
      </w:r>
      <w:r>
        <w:t xml:space="preserve">   bibi    </w:t>
      </w:r>
      <w:r>
        <w:t xml:space="preserve">   mrhead    </w:t>
      </w:r>
      <w:r>
        <w:t xml:space="preserve">   rosebud    </w:t>
      </w:r>
      <w:r>
        <w:t xml:space="preserve">   bootlace    </w:t>
      </w:r>
      <w:r>
        <w:t xml:space="preserve">   stronger    </w:t>
      </w:r>
      <w:r>
        <w:t xml:space="preserve">   guardian    </w:t>
      </w:r>
      <w:r>
        <w:t xml:space="preserve">   miracle    </w:t>
      </w:r>
      <w:r>
        <w:t xml:space="preserve">   circus    </w:t>
      </w:r>
      <w:r>
        <w:t xml:space="preserve">   grandpa    </w:t>
      </w:r>
      <w:r>
        <w:t xml:space="preserve">   chintzy    </w:t>
      </w:r>
      <w:r>
        <w:t xml:space="preserve">   lightbender    </w:t>
      </w:r>
      <w:r>
        <w:t xml:space="preserve">   elephant    </w:t>
      </w:r>
      <w:r>
        <w:t xml:space="preserve">   micah    </w:t>
      </w:r>
      <w:r>
        <w:t xml:space="preserve">   perfomers    </w:t>
      </w:r>
      <w:r>
        <w:t xml:space="preserve">   magician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Mirandus </dc:title>
  <dcterms:created xsi:type="dcterms:W3CDTF">2021-10-11T04:02:40Z</dcterms:created>
  <dcterms:modified xsi:type="dcterms:W3CDTF">2021-10-11T04:02:40Z</dcterms:modified>
</cp:coreProperties>
</file>