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Circus Mirandus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bird    </w:t>
      </w:r>
      <w:r>
        <w:t xml:space="preserve">   bootlace    </w:t>
      </w:r>
      <w:r>
        <w:t xml:space="preserve">   circus    </w:t>
      </w:r>
      <w:r>
        <w:t xml:space="preserve">   elephant    </w:t>
      </w:r>
      <w:r>
        <w:t xml:space="preserve">   friends    </w:t>
      </w:r>
      <w:r>
        <w:t xml:space="preserve">   grandpa    </w:t>
      </w:r>
      <w:r>
        <w:t xml:space="preserve">   Illusionist    </w:t>
      </w:r>
      <w:r>
        <w:t xml:space="preserve">   knot    </w:t>
      </w:r>
      <w:r>
        <w:t xml:space="preserve">   magic    </w:t>
      </w:r>
      <w:r>
        <w:t xml:space="preserve">   miracle    </w:t>
      </w:r>
      <w:r>
        <w:t xml:space="preserve">   project    </w:t>
      </w:r>
      <w:r>
        <w:t xml:space="preserve">   temperature    </w:t>
      </w:r>
      <w:r>
        <w:t xml:space="preserve">   tiger    </w:t>
      </w:r>
      <w:r>
        <w:t xml:space="preserve">   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Circus Mirandus Word Search</dc:title>
  <dcterms:created xsi:type="dcterms:W3CDTF">2021-10-11T04:01:49Z</dcterms:created>
  <dcterms:modified xsi:type="dcterms:W3CDTF">2021-10-11T04:01:49Z</dcterms:modified>
</cp:coreProperties>
</file>