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 Of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Circus Of Dreams    </w:t>
      </w:r>
      <w:r>
        <w:t xml:space="preserve">   Flying Trapeze    </w:t>
      </w:r>
      <w:r>
        <w:t xml:space="preserve">   Mr Sandman    </w:t>
      </w:r>
      <w:r>
        <w:t xml:space="preserve">   Come Alive    </w:t>
      </w:r>
      <w:r>
        <w:t xml:space="preserve">   Dream A Little Dream    </w:t>
      </w:r>
      <w:r>
        <w:t xml:space="preserve">   I Have A Dream    </w:t>
      </w:r>
      <w:r>
        <w:t xml:space="preserve">   Daydream Believer    </w:t>
      </w:r>
      <w:r>
        <w:t xml:space="preserve">   Circus    </w:t>
      </w:r>
      <w:r>
        <w:t xml:space="preserve">   A Million Dreams    </w:t>
      </w:r>
      <w:r>
        <w:t xml:space="preserve">   White Horses    </w:t>
      </w:r>
      <w:r>
        <w:t xml:space="preserve">   Send In The Clowns    </w:t>
      </w:r>
      <w:r>
        <w:t xml:space="preserve">   The Greatest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Of Dreams</dc:title>
  <dcterms:created xsi:type="dcterms:W3CDTF">2021-10-11T04:03:07Z</dcterms:created>
  <dcterms:modified xsi:type="dcterms:W3CDTF">2021-10-11T04:03:07Z</dcterms:modified>
</cp:coreProperties>
</file>