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plate spinning    </w:t>
      </w:r>
      <w:r>
        <w:t xml:space="preserve">   jugglers    </w:t>
      </w:r>
      <w:r>
        <w:t xml:space="preserve">   cirque de soleil    </w:t>
      </w:r>
      <w:r>
        <w:t xml:space="preserve">   ringmaster    </w:t>
      </w:r>
      <w:r>
        <w:t xml:space="preserve">   horses    </w:t>
      </w:r>
      <w:r>
        <w:t xml:space="preserve">   safety net    </w:t>
      </w:r>
      <w:r>
        <w:t xml:space="preserve">   tightrope    </w:t>
      </w:r>
      <w:r>
        <w:t xml:space="preserve">   acrobats    </w:t>
      </w:r>
      <w:r>
        <w:t xml:space="preserve">   elephants    </w:t>
      </w:r>
      <w:r>
        <w:t xml:space="preserve">   sawdust    </w:t>
      </w:r>
      <w:r>
        <w:t xml:space="preserve">   fortune teller    </w:t>
      </w:r>
      <w:r>
        <w:t xml:space="preserve">   unicycle    </w:t>
      </w:r>
      <w:r>
        <w:t xml:space="preserve">   bigtop    </w:t>
      </w:r>
      <w:r>
        <w:t xml:space="preserve">   trapeze    </w:t>
      </w:r>
      <w:r>
        <w:t xml:space="preserve">   clown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Circus Word Search</dc:title>
  <dcterms:created xsi:type="dcterms:W3CDTF">2021-10-11T04:02:01Z</dcterms:created>
  <dcterms:modified xsi:type="dcterms:W3CDTF">2021-10-11T04:02:01Z</dcterms:modified>
</cp:coreProperties>
</file>