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Circus disasters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Many officials thought a _____ started the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name of the man who claimed to set the fire?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did one third of the victims need to be identified?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survivor escaped through a hole cut in the tent?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memorial was located behind the _____.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song is used to alert circus employees of an emergency?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mental illness was Robert  Segee suffering from?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worst circus disaster in American history?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More than ____ people were injured.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were two thirds of the victims?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Circus was Victim of the fire?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name given to the girl unable to be identified?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state was the Hartford Circus fire located in?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Circus disasters </dc:title>
  <dcterms:created xsi:type="dcterms:W3CDTF">2021-10-11T04:02:22Z</dcterms:created>
  <dcterms:modified xsi:type="dcterms:W3CDTF">2021-10-11T04:02:22Z</dcterms:modified>
</cp:coreProperties>
</file>