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 of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clown car    </w:t>
      </w:r>
      <w:r>
        <w:t xml:space="preserve">   big top    </w:t>
      </w:r>
      <w:r>
        <w:t xml:space="preserve">   souvenirs    </w:t>
      </w:r>
      <w:r>
        <w:t xml:space="preserve">   baloons     </w:t>
      </w:r>
      <w:r>
        <w:t xml:space="preserve">   magician    </w:t>
      </w:r>
      <w:r>
        <w:t xml:space="preserve">   tight rope walker    </w:t>
      </w:r>
      <w:r>
        <w:t xml:space="preserve">   three ring circus    </w:t>
      </w:r>
      <w:r>
        <w:t xml:space="preserve">   ring master    </w:t>
      </w:r>
      <w:r>
        <w:t xml:space="preserve">   tent    </w:t>
      </w:r>
      <w:r>
        <w:t xml:space="preserve">   horses    </w:t>
      </w:r>
      <w:r>
        <w:t xml:space="preserve">   popcorn    </w:t>
      </w:r>
      <w:r>
        <w:t xml:space="preserve">   lions    </w:t>
      </w:r>
      <w:r>
        <w:t xml:space="preserve">   hope    </w:t>
      </w:r>
      <w:r>
        <w:t xml:space="preserve">   trapeze    </w:t>
      </w:r>
      <w:r>
        <w:t xml:space="preserve">   clown    </w:t>
      </w:r>
      <w:r>
        <w:t xml:space="preserve">   Peanut    </w:t>
      </w:r>
      <w:r>
        <w:t xml:space="preserve">   Elephant    </w:t>
      </w:r>
      <w:r>
        <w:t xml:space="preserve">   Circus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of Hope</dc:title>
  <dcterms:created xsi:type="dcterms:W3CDTF">2021-10-11T04:01:47Z</dcterms:created>
  <dcterms:modified xsi:type="dcterms:W3CDTF">2021-10-11T04:01:47Z</dcterms:modified>
</cp:coreProperties>
</file>