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Ciri-Ciri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ADIL    </w:t>
      </w:r>
      <w:r>
        <w:t xml:space="preserve">   BAIK HATI    </w:t>
      </w:r>
      <w:r>
        <w:t xml:space="preserve">   BERANI    </w:t>
      </w:r>
      <w:r>
        <w:t xml:space="preserve">   BIJAK    </w:t>
      </w:r>
      <w:r>
        <w:t xml:space="preserve">   CERDAS    </w:t>
      </w:r>
      <w:r>
        <w:t xml:space="preserve">   GAGAH    </w:t>
      </w:r>
      <w:r>
        <w:t xml:space="preserve">   IKHLAS    </w:t>
      </w:r>
      <w:r>
        <w:t xml:space="preserve">   JUJUR    </w:t>
      </w:r>
      <w:r>
        <w:t xml:space="preserve">   LEMBUT    </w:t>
      </w:r>
      <w:r>
        <w:t xml:space="preserve">   OPTIMIS    </w:t>
      </w:r>
      <w:r>
        <w:t xml:space="preserve">   PANDAI    </w:t>
      </w:r>
      <w:r>
        <w:t xml:space="preserve">   PENYAYANG    </w:t>
      </w:r>
      <w:r>
        <w:t xml:space="preserve">   PERAMAH    </w:t>
      </w:r>
      <w:r>
        <w:t xml:space="preserve">   PINTAR    </w:t>
      </w:r>
      <w:r>
        <w:t xml:space="preserve">   TABAH    </w:t>
      </w:r>
      <w:r>
        <w:t xml:space="preserve">   YAKIN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Ciri-Ciri</dc:title>
  <dcterms:created xsi:type="dcterms:W3CDTF">2021-10-11T04:03:14Z</dcterms:created>
  <dcterms:modified xsi:type="dcterms:W3CDTF">2021-10-11T04:03:14Z</dcterms:modified>
</cp:coreProperties>
</file>