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Cirque Du Freak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so skinny it looks like he has no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tall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house did Steve get bit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has 2 bellies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Darren's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Steve want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Darren fall out of to fake his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a unusual beard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poisonous spider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Darren's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Mr.Crepsly use to cure steve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Darren's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Steve's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vampire in the freak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sport Darren played during recess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Darren's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hairy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instrument Darren used for Madam Octa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Darren drank blood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Cirque Du Freak</dc:title>
  <dcterms:created xsi:type="dcterms:W3CDTF">2021-10-11T04:02:07Z</dcterms:created>
  <dcterms:modified xsi:type="dcterms:W3CDTF">2021-10-11T04:02:07Z</dcterms:modified>
</cp:coreProperties>
</file>