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Cirque Du Freak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BADBLOOD    </w:t>
      </w:r>
      <w:r>
        <w:t xml:space="preserve">   DIE    </w:t>
      </w:r>
      <w:r>
        <w:t xml:space="preserve">   SNAKEBOY    </w:t>
      </w:r>
      <w:r>
        <w:t xml:space="preserve">   SPIDERS    </w:t>
      </w:r>
      <w:r>
        <w:t xml:space="preserve">   WEBS    </w:t>
      </w:r>
      <w:r>
        <w:t xml:space="preserve">   WOLFMAN    </w:t>
      </w:r>
      <w:r>
        <w:t xml:space="preserve">   VAMPIRE    </w:t>
      </w:r>
      <w:r>
        <w:t xml:space="preserve">   STEVE    </w:t>
      </w:r>
      <w:r>
        <w:t xml:space="preserve">   MADAM OCTOR    </w:t>
      </w:r>
      <w:r>
        <w:t xml:space="preserve">   ANNIE    </w:t>
      </w:r>
      <w:r>
        <w:t xml:space="preserve">   DARREN    </w:t>
      </w:r>
      <w:r>
        <w:t xml:space="preserve">   MR CREEPSLE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Cirque Du Freak</dc:title>
  <dcterms:created xsi:type="dcterms:W3CDTF">2021-10-11T04:02:16Z</dcterms:created>
  <dcterms:modified xsi:type="dcterms:W3CDTF">2021-10-11T04:02:16Z</dcterms:modified>
</cp:coreProperties>
</file>