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Cirque du Freak: Introduction -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the least money to pay for a ticket?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Darren's best friend (His last name is an animal)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teacher (2-6)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twisting twins (4-3-6)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Worlds fattest man (6-10)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are the tickets? (7-6)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Alan get the flyer from? (3-7)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Darren collect when he was younger?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protagonist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freaks treated like?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Cirque du Freak: Introduction - chapter 3</dc:title>
  <dcterms:created xsi:type="dcterms:W3CDTF">2021-10-11T04:03:14Z</dcterms:created>
  <dcterms:modified xsi:type="dcterms:W3CDTF">2021-10-11T04:03:14Z</dcterms:modified>
</cp:coreProperties>
</file>