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Cirque du freak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Trouble    </w:t>
      </w:r>
      <w:r>
        <w:t xml:space="preserve">   New York city    </w:t>
      </w:r>
      <w:r>
        <w:t xml:space="preserve">   Debbie    </w:t>
      </w:r>
      <w:r>
        <w:t xml:space="preserve">   Cereal box    </w:t>
      </w:r>
      <w:r>
        <w:t xml:space="preserve">   Murlough    </w:t>
      </w:r>
      <w:r>
        <w:t xml:space="preserve">   Darren shan    </w:t>
      </w:r>
      <w:r>
        <w:t xml:space="preserve">   Mrcreepsley    </w:t>
      </w:r>
      <w:r>
        <w:t xml:space="preserve">   Evra    </w:t>
      </w:r>
      <w:r>
        <w:t xml:space="preserve">   Blood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Cirque du freak</dc:title>
  <dcterms:created xsi:type="dcterms:W3CDTF">2021-10-11T04:01:58Z</dcterms:created>
  <dcterms:modified xsi:type="dcterms:W3CDTF">2021-10-11T04:01:58Z</dcterms:modified>
</cp:coreProperties>
</file>