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Cirrhosis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jaundice    </w:t>
      </w:r>
      <w:r>
        <w:t xml:space="preserve">   HIV    </w:t>
      </w:r>
      <w:r>
        <w:t xml:space="preserve">   hepatocellular carcinoma    </w:t>
      </w:r>
      <w:r>
        <w:t xml:space="preserve">   hepatitis C    </w:t>
      </w:r>
      <w:r>
        <w:t xml:space="preserve">   transplant    </w:t>
      </w:r>
      <w:r>
        <w:t xml:space="preserve">   renal failure    </w:t>
      </w:r>
      <w:r>
        <w:t xml:space="preserve">   hepatorenal syndrome    </w:t>
      </w:r>
      <w:r>
        <w:t xml:space="preserve">   malnutrition    </w:t>
      </w:r>
      <w:r>
        <w:t xml:space="preserve">   lactulose    </w:t>
      </w:r>
      <w:r>
        <w:t xml:space="preserve">   ammonia    </w:t>
      </w:r>
      <w:r>
        <w:t xml:space="preserve">   hepatic encephalopathy    </w:t>
      </w:r>
      <w:r>
        <w:t xml:space="preserve">   peritonitis    </w:t>
      </w:r>
      <w:r>
        <w:t xml:space="preserve">   TIPS    </w:t>
      </w:r>
      <w:r>
        <w:t xml:space="preserve">   electrolytes    </w:t>
      </w:r>
      <w:r>
        <w:t xml:space="preserve">   diuretic    </w:t>
      </w:r>
      <w:r>
        <w:t xml:space="preserve">   ascites    </w:t>
      </w:r>
      <w:r>
        <w:t xml:space="preserve">   cirrhosis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Cirrhosis</dc:title>
  <dcterms:created xsi:type="dcterms:W3CDTF">2021-10-11T04:01:55Z</dcterms:created>
  <dcterms:modified xsi:type="dcterms:W3CDTF">2021-10-11T04:01:55Z</dcterms:modified>
</cp:coreProperties>
</file>