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Cirrhosis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REGENERATION    </w:t>
      </w:r>
      <w:r>
        <w:t xml:space="preserve">   DIFFUSE FIBROSIS    </w:t>
      </w:r>
      <w:r>
        <w:t xml:space="preserve">   WILSON'S DISEASE    </w:t>
      </w:r>
      <w:r>
        <w:t xml:space="preserve">   CHRONIC VIRAL HEPATITIS    </w:t>
      </w:r>
      <w:r>
        <w:t xml:space="preserve">   CHRONIC ALCOHOL ABUSE    </w:t>
      </w:r>
      <w:r>
        <w:t xml:space="preserve">   CHRONIC CIRRHOSIS    </w:t>
      </w:r>
      <w:r>
        <w:t xml:space="preserve">   DARK URINE    </w:t>
      </w:r>
      <w:r>
        <w:t xml:space="preserve">   FATIGUE    </w:t>
      </w:r>
      <w:r>
        <w:t xml:space="preserve">   MACRONODULAR    </w:t>
      </w:r>
      <w:r>
        <w:t xml:space="preserve">   MICRONODULAR    </w:t>
      </w:r>
      <w:r>
        <w:t xml:space="preserve">   PORTAL HYPERTENSION    </w:t>
      </w:r>
      <w:r>
        <w:t xml:space="preserve">   BILIARY CIRRHOSIS    </w:t>
      </w:r>
      <w:r>
        <w:t xml:space="preserve">   JAUNDICE    </w:t>
      </w:r>
      <w:r>
        <w:t xml:space="preserve">   ACUTE CIRRHOSIS    </w:t>
      </w:r>
      <w:r>
        <w:t xml:space="preserve">   HEPATOSPLENOMEGALY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Cirrhosis</dc:title>
  <dcterms:created xsi:type="dcterms:W3CDTF">2021-10-11T04:02:46Z</dcterms:created>
  <dcterms:modified xsi:type="dcterms:W3CDTF">2021-10-11T04:02:46Z</dcterms:modified>
</cp:coreProperties>
</file>