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Cit, Civ, Polis, Polit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or course of action in a city, state, or other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following the laws of a city or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live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fortress in a commanding position in or near a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holds political office in a state 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 and elaborate cemetery belonging to an ancient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activities, methods, tactics, or affairs associated with the gov. of a city or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Cit, Civ, Polis, Polit</dc:title>
  <dcterms:created xsi:type="dcterms:W3CDTF">2021-10-11T04:02:49Z</dcterms:created>
  <dcterms:modified xsi:type="dcterms:W3CDTF">2021-10-11T04:02:49Z</dcterms:modified>
</cp:coreProperties>
</file>