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Citations, Bibliographies and Plagiarism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Record of books of a specific author or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for an argument or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of a book, article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prepares and issues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Quotation from a reference to a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someone else's work or ideas as your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wide web page address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a source of information to ascertain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anything without permission 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BIBLIOGRAPHY    </w:t>
      </w:r>
      <w:r>
        <w:t xml:space="preserve">   CHAPTER    </w:t>
      </w:r>
      <w:r>
        <w:t xml:space="preserve">   CITATION     </w:t>
      </w:r>
      <w:r>
        <w:t xml:space="preserve">   CITE    </w:t>
      </w:r>
      <w:r>
        <w:t xml:space="preserve">   PLAGIARISM    </w:t>
      </w:r>
      <w:r>
        <w:t xml:space="preserve">   PUBLISHER     </w:t>
      </w:r>
      <w:r>
        <w:t xml:space="preserve">   REFERENCE    </w:t>
      </w:r>
      <w:r>
        <w:t xml:space="preserve">   STEAL    </w:t>
      </w:r>
      <w:r>
        <w:t xml:space="preserve">   URL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Citations, Bibliographies and Plagiarism</dc:title>
  <dcterms:created xsi:type="dcterms:W3CDTF">2021-10-11T04:03:05Z</dcterms:created>
  <dcterms:modified xsi:type="dcterms:W3CDTF">2021-10-11T04:03:05Z</dcterms:modified>
</cp:coreProperties>
</file>