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Cáithníní i dtuaslagán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Rud éigint a théann go tóin poill nuair a bhíonn sé i leacht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Substaint go mbíonn sé do dodhéanta é a thuaslagadh.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Próiséas ina gcuirtear leacht trí scagaire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chuid a bhíonn fágtha ar an bpáipéar scagacháin tar éis don leacht gluaiseacht tríd le linn scagadh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Ag coiméad an tuasmhéid uisce nó taise gur féidir a ionsú; báite go huile is go hiomlán.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táirge a fhoirmítear le linn dríogadh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Modh deighilte ionas ábhair thuaslagtha a scaradh ar an mbonn go ngluaiseann  siad trí phaipéar ag rátaí difriúla de réir mar a ardaíonn tuaslagóir oirúnach tríd  an phaipéar. (Dhá fhocal gan spás eatarthu).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Leacht go mbíonn an chumas aige substaintí eile a thuaslagadh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Substaintí tuaslagtha i dtuaslagán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Leacht ina mbíonn tuaslagáit tuaslagtha i dtuaslagóir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Cáithníní i dtuaslagán</dc:title>
  <dcterms:created xsi:type="dcterms:W3CDTF">2021-10-11T02:46:44Z</dcterms:created>
  <dcterms:modified xsi:type="dcterms:W3CDTF">2021-10-11T02:46:44Z</dcterms:modified>
</cp:coreProperties>
</file>