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Neworleans    </w:t>
      </w:r>
      <w:r>
        <w:t xml:space="preserve">   Charlotte    </w:t>
      </w:r>
      <w:r>
        <w:t xml:space="preserve">   Greenbay    </w:t>
      </w:r>
      <w:r>
        <w:t xml:space="preserve">   Sanfrancisco    </w:t>
      </w:r>
      <w:r>
        <w:t xml:space="preserve">   Cleveland    </w:t>
      </w:r>
      <w:r>
        <w:t xml:space="preserve">   Boston    </w:t>
      </w:r>
      <w:r>
        <w:t xml:space="preserve">   Dallas    </w:t>
      </w:r>
      <w:r>
        <w:t xml:space="preserve">   Chicago    </w:t>
      </w:r>
      <w:r>
        <w:t xml:space="preserve">   Portland    </w:t>
      </w:r>
      <w:r>
        <w:t xml:space="preserve">   Miami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2021-10-11T04:01:47Z</dcterms:created>
  <dcterms:modified xsi:type="dcterms:W3CDTF">2021-10-11T04:01:47Z</dcterms:modified>
</cp:coreProperties>
</file>