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Colorful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Publisher of a book look words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that pumps blood + car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you keep your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 object to catch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U.S. military man killed in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Bigger than a deer + tip of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drink make from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a mark on a 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2021-10-11T04:02:09Z</dcterms:created>
  <dcterms:modified xsi:type="dcterms:W3CDTF">2021-10-11T04:02:09Z</dcterms:modified>
</cp:coreProperties>
</file>