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City Of 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Big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Of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Queen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Holy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City of Bridges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City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City of Hundred Spires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Beantown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Forbidden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Harbour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Eternal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Paris of The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Windy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Big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City of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Fashion Capital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Pearl of The Orient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</dc:title>
  <dcterms:created xsi:type="dcterms:W3CDTF">2021-10-11T04:03:39Z</dcterms:created>
  <dcterms:modified xsi:type="dcterms:W3CDTF">2021-10-11T04:03:39Z</dcterms:modified>
</cp:coreProperties>
</file>