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Walls    </w:t>
      </w:r>
      <w:r>
        <w:t xml:space="preserve">   Evolution    </w:t>
      </w:r>
      <w:r>
        <w:t xml:space="preserve">   People    </w:t>
      </w:r>
      <w:r>
        <w:t xml:space="preserve">   Organization    </w:t>
      </w:r>
      <w:r>
        <w:t xml:space="preserve">   Mesopotamia    </w:t>
      </w:r>
      <w:r>
        <w:t xml:space="preserve">   Firtile cresent    </w:t>
      </w:r>
      <w:r>
        <w:t xml:space="preserve">   Government    </w:t>
      </w:r>
      <w:r>
        <w:t xml:space="preserve">   Shared knowledge    </w:t>
      </w:r>
      <w:r>
        <w:t xml:space="preserve">   Gathereres    </w:t>
      </w:r>
      <w:r>
        <w:t xml:space="preserve">   Hunters    </w:t>
      </w:r>
      <w:r>
        <w:t xml:space="preserve">   Leadership    </w:t>
      </w:r>
      <w:r>
        <w:t xml:space="preserve">   Dynamics    </w:t>
      </w:r>
      <w:r>
        <w:t xml:space="preserve">   Irrigation    </w:t>
      </w:r>
      <w:r>
        <w:t xml:space="preserve">   Specialization    </w:t>
      </w:r>
      <w:r>
        <w:t xml:space="preserve">   Weapons    </w:t>
      </w:r>
      <w:r>
        <w:t xml:space="preserve">   Tools    </w:t>
      </w:r>
      <w:r>
        <w:t xml:space="preserve">   Wheel    </w:t>
      </w:r>
      <w:r>
        <w:t xml:space="preserve">   Fire    </w:t>
      </w:r>
      <w:r>
        <w:t xml:space="preserve">   Trade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2021-10-11T04:02:38Z</dcterms:created>
  <dcterms:modified xsi:type="dcterms:W3CDTF">2021-10-11T04:02:38Z</dcterms:modified>
</cp:coreProperties>
</file>