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dynamics    </w:t>
      </w:r>
      <w:r>
        <w:t xml:space="preserve">   evolution    </w:t>
      </w:r>
      <w:r>
        <w:t xml:space="preserve">   fire    </w:t>
      </w:r>
      <w:r>
        <w:t xml:space="preserve">   firtilecrescent    </w:t>
      </w:r>
      <w:r>
        <w:t xml:space="preserve">   gatherers    </w:t>
      </w:r>
      <w:r>
        <w:t xml:space="preserve">   government    </w:t>
      </w:r>
      <w:r>
        <w:t xml:space="preserve">   hunters    </w:t>
      </w:r>
      <w:r>
        <w:t xml:space="preserve">   irrigation    </w:t>
      </w:r>
      <w:r>
        <w:t xml:space="preserve">   leadership    </w:t>
      </w:r>
      <w:r>
        <w:t xml:space="preserve">   mesopotamia    </w:t>
      </w:r>
      <w:r>
        <w:t xml:space="preserve">   organization    </w:t>
      </w:r>
      <w:r>
        <w:t xml:space="preserve">   people    </w:t>
      </w:r>
      <w:r>
        <w:t xml:space="preserve">   sharedknowing    </w:t>
      </w:r>
      <w:r>
        <w:t xml:space="preserve">   specialization    </w:t>
      </w:r>
      <w:r>
        <w:t xml:space="preserve">   structure    </w:t>
      </w:r>
      <w:r>
        <w:t xml:space="preserve">   tools    </w:t>
      </w:r>
      <w:r>
        <w:t xml:space="preserve">   trade    </w:t>
      </w:r>
      <w:r>
        <w:t xml:space="preserve">   water    </w:t>
      </w:r>
      <w:r>
        <w:t xml:space="preserve">   weapons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2021-10-11T04:02:29Z</dcterms:created>
  <dcterms:modified xsi:type="dcterms:W3CDTF">2021-10-11T04:02:29Z</dcterms:modified>
</cp:coreProperties>
</file>