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Kuala lumpur    </w:t>
      </w:r>
      <w:r>
        <w:t xml:space="preserve">   Jakarta    </w:t>
      </w:r>
      <w:r>
        <w:t xml:space="preserve">   Valletta    </w:t>
      </w:r>
      <w:r>
        <w:t xml:space="preserve">   Tallin    </w:t>
      </w:r>
      <w:r>
        <w:t xml:space="preserve">   perth    </w:t>
      </w:r>
      <w:r>
        <w:t xml:space="preserve">   lima    </w:t>
      </w:r>
      <w:r>
        <w:t xml:space="preserve">   casablanca    </w:t>
      </w:r>
      <w:r>
        <w:t xml:space="preserve">   bogota    </w:t>
      </w:r>
      <w:r>
        <w:t xml:space="preserve">   Santo domingo    </w:t>
      </w:r>
      <w:r>
        <w:t xml:space="preserve">   chichester    </w:t>
      </w:r>
      <w:r>
        <w:t xml:space="preserve">   Aberdeen    </w:t>
      </w:r>
      <w:r>
        <w:t xml:space="preserve">   Dublin    </w:t>
      </w:r>
      <w:r>
        <w:t xml:space="preserve">   Adama    </w:t>
      </w:r>
      <w:r>
        <w:t xml:space="preserve">   Vientiane    </w:t>
      </w:r>
      <w:r>
        <w:t xml:space="preserve">   Chiang Rai    </w:t>
      </w:r>
      <w:r>
        <w:t xml:space="preserve">   Bern    </w:t>
      </w:r>
      <w:r>
        <w:t xml:space="preserve">   Ankara    </w:t>
      </w:r>
      <w:r>
        <w:t xml:space="preserve">   Baltimore    </w:t>
      </w:r>
      <w:r>
        <w:t xml:space="preserve">   Amsterdam    </w:t>
      </w:r>
      <w:r>
        <w:t xml:space="preserve">   Beppu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Around the World</dc:title>
  <dcterms:created xsi:type="dcterms:W3CDTF">2021-10-11T04:03:12Z</dcterms:created>
  <dcterms:modified xsi:type="dcterms:W3CDTF">2021-10-11T04:03:12Z</dcterms:modified>
</cp:coreProperties>
</file>