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Cities &amp;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Paris    </w:t>
      </w:r>
      <w:r>
        <w:t xml:space="preserve">   Vienna    </w:t>
      </w:r>
      <w:r>
        <w:t xml:space="preserve">   Vilnius    </w:t>
      </w:r>
      <w:r>
        <w:t xml:space="preserve">   Capetown    </w:t>
      </w:r>
      <w:r>
        <w:t xml:space="preserve">   Lisbon    </w:t>
      </w:r>
      <w:r>
        <w:t xml:space="preserve">   Copenhagen    </w:t>
      </w:r>
      <w:r>
        <w:t xml:space="preserve">   Johannesburg    </w:t>
      </w:r>
      <w:r>
        <w:t xml:space="preserve">   Singapore    </w:t>
      </w:r>
      <w:r>
        <w:t xml:space="preserve">   Madrid    </w:t>
      </w:r>
      <w:r>
        <w:t xml:space="preserve">   Jakarta    </w:t>
      </w:r>
      <w:r>
        <w:t xml:space="preserve">   Buenos aires    </w:t>
      </w:r>
      <w:r>
        <w:t xml:space="preserve">   Stockholm    </w:t>
      </w:r>
      <w:r>
        <w:t xml:space="preserve">   Reykjavik    </w:t>
      </w:r>
      <w:r>
        <w:t xml:space="preserve">   Washington    </w:t>
      </w:r>
      <w:r>
        <w:t xml:space="preserve">   Helsinki    </w:t>
      </w:r>
      <w:r>
        <w:t xml:space="preserve">   Kuala Lumpur    </w:t>
      </w:r>
      <w:r>
        <w:t xml:space="preserve">   Budapest    </w:t>
      </w:r>
      <w:r>
        <w:t xml:space="preserve">   Bucharest    </w:t>
      </w:r>
      <w:r>
        <w:t xml:space="preserve">   Beijing    </w:t>
      </w:r>
      <w:r>
        <w:t xml:space="preserve">   Dubrovnik    </w:t>
      </w:r>
      <w:r>
        <w:t xml:space="preserve">   Oslo    </w:t>
      </w:r>
      <w:r>
        <w:t xml:space="preserve">   Quito    </w:t>
      </w:r>
      <w:r>
        <w:t xml:space="preserve">   Windhoek    </w:t>
      </w:r>
      <w:r>
        <w:t xml:space="preserve">   Canberra    </w:t>
      </w:r>
      <w:r>
        <w:t xml:space="preserve">   Santiago    </w:t>
      </w:r>
      <w:r>
        <w:t xml:space="preserve">   London    </w:t>
      </w:r>
      <w:r>
        <w:t xml:space="preserve">   Dublin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&amp; Capitals</dc:title>
  <dcterms:created xsi:type="dcterms:W3CDTF">2021-10-11T04:02:43Z</dcterms:created>
  <dcterms:modified xsi:type="dcterms:W3CDTF">2021-10-11T04:02:43Z</dcterms:modified>
</cp:coreProperties>
</file>