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We Have Visited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Tollhouse    </w:t>
      </w:r>
      <w:r>
        <w:t xml:space="preserve">   Lemoore    </w:t>
      </w:r>
      <w:r>
        <w:t xml:space="preserve">   Oakhurst    </w:t>
      </w:r>
      <w:r>
        <w:t xml:space="preserve">   Kingsburg    </w:t>
      </w:r>
      <w:r>
        <w:t xml:space="preserve">   Coalinga    </w:t>
      </w:r>
      <w:r>
        <w:t xml:space="preserve">   Visalia    </w:t>
      </w:r>
      <w:r>
        <w:t xml:space="preserve">   Woodlake    </w:t>
      </w:r>
      <w:r>
        <w:t xml:space="preserve">   Modesto    </w:t>
      </w:r>
      <w:r>
        <w:t xml:space="preserve">   Lathrop    </w:t>
      </w:r>
      <w:r>
        <w:t xml:space="preserve">   Springville    </w:t>
      </w:r>
      <w:r>
        <w:t xml:space="preserve">   Madera    </w:t>
      </w:r>
      <w:r>
        <w:t xml:space="preserve">   DeathValley    </w:t>
      </w:r>
      <w:r>
        <w:t xml:space="preserve">   MorroBay    </w:t>
      </w:r>
      <w:r>
        <w:t xml:space="preserve">   Bakersfield    </w:t>
      </w:r>
      <w:r>
        <w:t xml:space="preserve">   Cayucos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We Have Visited</dc:title>
  <dcterms:created xsi:type="dcterms:W3CDTF">2021-10-11T04:03:38Z</dcterms:created>
  <dcterms:modified xsi:type="dcterms:W3CDTF">2021-10-11T04:03:38Z</dcterms:modified>
</cp:coreProperties>
</file>