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politicians    </w:t>
      </w:r>
      <w:r>
        <w:t xml:space="preserve">   engineers    </w:t>
      </w:r>
      <w:r>
        <w:t xml:space="preserve">   corruption    </w:t>
      </w:r>
      <w:r>
        <w:t xml:space="preserve">   shelter    </w:t>
      </w:r>
      <w:r>
        <w:t xml:space="preserve">   food    </w:t>
      </w:r>
      <w:r>
        <w:t xml:space="preserve">   water    </w:t>
      </w:r>
      <w:r>
        <w:t xml:space="preserve">   jobs    </w:t>
      </w:r>
      <w:r>
        <w:t xml:space="preserve">   trade    </w:t>
      </w:r>
      <w:r>
        <w:t xml:space="preserve">   population    </w:t>
      </w:r>
      <w:r>
        <w:t xml:space="preserve">   irrigation    </w:t>
      </w:r>
      <w:r>
        <w:t xml:space="preserve">   productivity    </w:t>
      </w:r>
      <w:r>
        <w:t xml:space="preserve">   startification    </w:t>
      </w:r>
      <w:r>
        <w:t xml:space="preserve">   leadership    </w:t>
      </w:r>
      <w:r>
        <w:t xml:space="preserve">   farming    </w:t>
      </w:r>
      <w:r>
        <w:t xml:space="preserve">   survival    </w:t>
      </w:r>
      <w:r>
        <w:t xml:space="preserve">   hunting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2021-10-11T04:02:31Z</dcterms:created>
  <dcterms:modified xsi:type="dcterms:W3CDTF">2021-10-11T04:02:31Z</dcterms:modified>
</cp:coreProperties>
</file>