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Cities and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of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Manchester of south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Manchester of north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 mumbai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Steel city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Gateway of karnataka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capital of biriyani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Gateway of north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Gateway of south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 city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seven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nicknames</dc:title>
  <dcterms:created xsi:type="dcterms:W3CDTF">2021-10-11T04:02:53Z</dcterms:created>
  <dcterms:modified xsi:type="dcterms:W3CDTF">2021-10-11T04:02:53Z</dcterms:modified>
</cp:coreProperties>
</file>