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and towns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beetles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Coronation Street filmed?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palace of Hollyroodhouse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eden project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music festival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Thomas the tank engine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ford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queen elizabeth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which dockside was HMS victory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Charles Dicken's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towns in the UK</dc:title>
  <dcterms:created xsi:type="dcterms:W3CDTF">2021-10-11T04:03:40Z</dcterms:created>
  <dcterms:modified xsi:type="dcterms:W3CDTF">2021-10-11T04:03:40Z</dcterms:modified>
</cp:coreProperties>
</file>